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5-1084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04772-88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</w:t>
      </w:r>
      <w:r>
        <w:rPr>
          <w:rFonts w:ascii="Times New Roman" w:eastAsia="Times New Roman" w:hAnsi="Times New Roman" w:cs="Times New Roman"/>
          <w:sz w:val="28"/>
          <w:szCs w:val="28"/>
        </w:rPr>
        <w:t>ения, уроженца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Букрин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18810086240000043638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 86 № </w:t>
      </w:r>
      <w:r>
        <w:rPr>
          <w:rFonts w:ascii="Times New Roman" w:eastAsia="Times New Roman" w:hAnsi="Times New Roman" w:cs="Times New Roman"/>
          <w:sz w:val="28"/>
          <w:szCs w:val="28"/>
        </w:rPr>
        <w:t>676877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.2025г.,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18810086240000043638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ГИС ГМП, согласно которой штраф не оплачен.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Букрина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ание в виде штр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афа в размере 3000 (три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0412365400675010842520125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5-1084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2rplc-19">
    <w:name w:val="cat-UserDefined grp-32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